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490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14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Ханты-Мансийского автономного округа – Югры Бордунов М.Б., находящийся по адресу: г. Сургут, ул. Гагарина, д.9,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Вельченко Натальи Викторовны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иректор </w:t>
      </w:r>
      <w:r>
        <w:rPr>
          <w:rStyle w:val="cat-UserDefinedgrp-23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Вельченко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инспекцию ФНС России по г. Сургуту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25.10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по страховым взносам предоставлен – 10.11.2024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Вельченко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явилась, извещена надлежащим образом, о причинах неявки суд не уведомила, ходатайств не заявляла.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Вельченко Н.В.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п.п.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Вельченко Н.В.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25866 от 10.03.2025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Вельченко Н.В.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Вельченко Н.В.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ст.ст.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Вельченко Наталью Викторовну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490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2025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 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3rplc-15">
    <w:name w:val="cat-UserDefined grp-23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